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F233" w14:textId="77777777" w:rsidR="008D6624" w:rsidRPr="008C7BBF" w:rsidRDefault="008D6624" w:rsidP="008D6624">
      <w:pPr>
        <w:pStyle w:val="Sinespaciado"/>
        <w:spacing w:line="360" w:lineRule="auto"/>
        <w:jc w:val="center"/>
        <w:rPr>
          <w:rFonts w:ascii="Arial" w:hAnsi="Arial" w:cs="Arial"/>
          <w:b/>
          <w:bCs/>
          <w:color w:val="7030A0"/>
          <w:sz w:val="24"/>
          <w:szCs w:val="24"/>
          <w:lang w:val="es-ES"/>
        </w:rPr>
      </w:pPr>
      <w:r w:rsidRPr="008C7BBF">
        <w:rPr>
          <w:rFonts w:ascii="Arial" w:hAnsi="Arial" w:cs="Arial"/>
          <w:b/>
          <w:bCs/>
          <w:color w:val="7030A0"/>
          <w:sz w:val="24"/>
          <w:szCs w:val="24"/>
          <w:lang w:val="es-ES"/>
        </w:rPr>
        <w:t>LINEAMIENTOS PARA LA ORGANIZACIÓN DEL SEGUNDO CONCURSO DE DIBUJO INFANTIL 2025.</w:t>
      </w:r>
    </w:p>
    <w:p w14:paraId="4E004F6A" w14:textId="77777777" w:rsidR="008C7BBF" w:rsidRDefault="008C7BBF" w:rsidP="008C7BBF">
      <w:pPr>
        <w:rPr>
          <w:lang w:val="es-MX"/>
        </w:rPr>
      </w:pPr>
    </w:p>
    <w:p w14:paraId="7CF37AE2" w14:textId="77777777" w:rsidR="008C7BBF" w:rsidRDefault="008C7BBF" w:rsidP="008C7BBF">
      <w:pPr>
        <w:jc w:val="right"/>
        <w:rPr>
          <w:lang w:val="es-MX"/>
        </w:rPr>
      </w:pPr>
      <w:r>
        <w:rPr>
          <w:lang w:val="es-MX"/>
        </w:rPr>
        <w:t>(VERSIÓN FORMATO ACCESIBLE O LECTURA FÁCIL).</w:t>
      </w:r>
    </w:p>
    <w:p w14:paraId="23BE2717" w14:textId="77777777" w:rsidR="008C7BBF" w:rsidRPr="008C7BBF" w:rsidRDefault="008C7BBF" w:rsidP="008C7BBF">
      <w:pPr>
        <w:jc w:val="right"/>
        <w:rPr>
          <w:lang w:val="es-MX"/>
        </w:rPr>
      </w:pPr>
    </w:p>
    <w:p w14:paraId="50EE61EA" w14:textId="77777777" w:rsidR="00EC4195" w:rsidRPr="008D6624" w:rsidRDefault="00CD6C47" w:rsidP="008D6624">
      <w:pPr>
        <w:pStyle w:val="Ttulo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s-MX"/>
        </w:rPr>
      </w:pPr>
      <w:r w:rsidRPr="008D6624">
        <w:rPr>
          <w:rFonts w:ascii="Arial" w:hAnsi="Arial" w:cs="Arial"/>
          <w:b/>
          <w:bCs/>
          <w:color w:val="FFFFFF" w:themeColor="background1"/>
          <w:sz w:val="28"/>
          <w:szCs w:val="28"/>
          <w:highlight w:val="darkMagenta"/>
          <w:lang w:val="es-MX"/>
        </w:rPr>
        <w:t>¡Participa en el Segundo Concurso de Dibujo Infantil 2025!</w:t>
      </w:r>
    </w:p>
    <w:p w14:paraId="642F2F90" w14:textId="77777777" w:rsidR="00EC4195" w:rsidRPr="008D6624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D6624">
        <w:rPr>
          <w:rFonts w:ascii="Arial" w:hAnsi="Arial" w:cs="Arial"/>
          <w:color w:val="7030A0"/>
          <w:sz w:val="24"/>
          <w:szCs w:val="24"/>
          <w:lang w:val="es-MX"/>
        </w:rPr>
        <w:t>Tema: “La interculturalidad en Guerrero”</w:t>
      </w:r>
    </w:p>
    <w:p w14:paraId="01409430" w14:textId="77777777" w:rsidR="008D6624" w:rsidRDefault="008D6624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581A5FE" w14:textId="58327967" w:rsid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¿Sabías que en Guerrero hay culturas diferentes? Este concurso es para que niñas y niños como tú dibujen cómo convivimos,</w:t>
      </w:r>
      <w:r w:rsidR="00010153">
        <w:rPr>
          <w:rFonts w:ascii="Arial" w:hAnsi="Arial" w:cs="Arial"/>
          <w:sz w:val="24"/>
          <w:szCs w:val="24"/>
          <w:lang w:val="es-MX"/>
        </w:rPr>
        <w:t xml:space="preserve"> cómo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nos respetamos y compartimos nuestras tradiciones</w:t>
      </w:r>
      <w:r w:rsidR="00010153">
        <w:rPr>
          <w:rFonts w:ascii="Arial" w:hAnsi="Arial" w:cs="Arial"/>
          <w:sz w:val="24"/>
          <w:szCs w:val="24"/>
          <w:lang w:val="es-MX"/>
        </w:rPr>
        <w:t>, formas de vida, las diferentes formas de convivencia y de organizarnos.</w:t>
      </w:r>
    </w:p>
    <w:p w14:paraId="79C9CFB9" w14:textId="43F1A380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¡Tu creatividad puede mostrar lo bonita</w:t>
      </w:r>
      <w:r w:rsidR="00010153">
        <w:rPr>
          <w:rFonts w:ascii="Arial" w:hAnsi="Arial" w:cs="Arial"/>
          <w:sz w:val="24"/>
          <w:szCs w:val="24"/>
          <w:lang w:val="es-MX"/>
        </w:rPr>
        <w:t xml:space="preserve"> e interesante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que es nuestra diversidad!</w:t>
      </w:r>
    </w:p>
    <w:p w14:paraId="4E32D85E" w14:textId="77777777" w:rsidR="008D6624" w:rsidRDefault="008D6624" w:rsidP="008D6624">
      <w:pPr>
        <w:pStyle w:val="Ttulo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0FA35C74" w14:textId="77777777" w:rsidR="00EC4195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D6624">
        <w:rPr>
          <w:rFonts w:ascii="Arial" w:hAnsi="Arial" w:cs="Arial"/>
          <w:color w:val="7030A0"/>
          <w:sz w:val="24"/>
          <w:szCs w:val="24"/>
          <w:lang w:val="es-MX"/>
        </w:rPr>
        <w:t>¿Quiénes pueden participar?</w:t>
      </w:r>
    </w:p>
    <w:p w14:paraId="091E7A80" w14:textId="77777777" w:rsidR="008D6624" w:rsidRPr="008D6624" w:rsidRDefault="008D6624" w:rsidP="008D6624">
      <w:pPr>
        <w:rPr>
          <w:lang w:val="es-MX"/>
        </w:rPr>
      </w:pPr>
    </w:p>
    <w:p w14:paraId="714E485B" w14:textId="45827895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Niñas y niños de 6 a 12 años </w:t>
      </w:r>
      <w:r w:rsidR="00E474B1">
        <w:rPr>
          <w:rFonts w:ascii="Arial" w:hAnsi="Arial" w:cs="Arial"/>
          <w:sz w:val="24"/>
          <w:szCs w:val="24"/>
          <w:lang w:val="es-MX"/>
        </w:rPr>
        <w:t xml:space="preserve">de edad </w:t>
      </w:r>
      <w:r w:rsidRPr="008D6624">
        <w:rPr>
          <w:rFonts w:ascii="Arial" w:hAnsi="Arial" w:cs="Arial"/>
          <w:sz w:val="24"/>
          <w:szCs w:val="24"/>
          <w:lang w:val="es-MX"/>
        </w:rPr>
        <w:t>que vivan en el estado de Guerrero.</w:t>
      </w:r>
    </w:p>
    <w:p w14:paraId="633AAC50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No pueden participar familiares cercanos de personas que trabajan en el Instituto Electoral y de Participación Ciudadana del Estado de Guerrero</w:t>
      </w:r>
      <w:r w:rsidR="008D6624">
        <w:rPr>
          <w:rFonts w:ascii="Arial" w:hAnsi="Arial" w:cs="Arial"/>
          <w:sz w:val="24"/>
          <w:szCs w:val="24"/>
          <w:lang w:val="es-MX"/>
        </w:rPr>
        <w:t xml:space="preserve"> (IEPC Guerrero)</w:t>
      </w:r>
      <w:r w:rsidRPr="008D6624">
        <w:rPr>
          <w:rFonts w:ascii="Arial" w:hAnsi="Arial" w:cs="Arial"/>
          <w:sz w:val="24"/>
          <w:szCs w:val="24"/>
          <w:lang w:val="es-MX"/>
        </w:rPr>
        <w:t>.</w:t>
      </w:r>
    </w:p>
    <w:p w14:paraId="5CF17092" w14:textId="77777777" w:rsidR="008D6624" w:rsidRDefault="008D6624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</w:p>
    <w:p w14:paraId="35788661" w14:textId="77777777" w:rsidR="00EC4195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D6624">
        <w:rPr>
          <w:rFonts w:ascii="Arial" w:hAnsi="Arial" w:cs="Arial"/>
          <w:color w:val="7030A0"/>
          <w:sz w:val="24"/>
          <w:szCs w:val="24"/>
          <w:lang w:val="es-MX"/>
        </w:rPr>
        <w:t>Categorías</w:t>
      </w:r>
      <w:r w:rsidR="008D6624">
        <w:rPr>
          <w:rFonts w:ascii="Arial" w:hAnsi="Arial" w:cs="Arial"/>
          <w:color w:val="7030A0"/>
          <w:sz w:val="24"/>
          <w:szCs w:val="24"/>
          <w:lang w:val="es-MX"/>
        </w:rPr>
        <w:t xml:space="preserve"> de participantes:</w:t>
      </w:r>
    </w:p>
    <w:p w14:paraId="6BC7FBF2" w14:textId="77777777" w:rsidR="008D6624" w:rsidRPr="008D6624" w:rsidRDefault="008D6624" w:rsidP="008D6624">
      <w:pPr>
        <w:rPr>
          <w:lang w:val="es-MX"/>
        </w:rPr>
      </w:pPr>
    </w:p>
    <w:p w14:paraId="72196268" w14:textId="2430AFAC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Primera categoría: de 6 a 9 años</w:t>
      </w:r>
      <w:r w:rsidR="00E474B1">
        <w:rPr>
          <w:rFonts w:ascii="Arial" w:hAnsi="Arial" w:cs="Arial"/>
          <w:sz w:val="24"/>
          <w:szCs w:val="24"/>
          <w:lang w:val="es-MX"/>
        </w:rPr>
        <w:t xml:space="preserve"> de edad</w:t>
      </w:r>
    </w:p>
    <w:p w14:paraId="52E11469" w14:textId="31638B61" w:rsidR="00EC4195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Segunda categoría: de 10 a 12 años</w:t>
      </w:r>
      <w:r w:rsidR="00E474B1">
        <w:rPr>
          <w:rFonts w:ascii="Arial" w:hAnsi="Arial" w:cs="Arial"/>
          <w:sz w:val="24"/>
          <w:szCs w:val="24"/>
          <w:lang w:val="es-MX"/>
        </w:rPr>
        <w:t xml:space="preserve"> de edad</w:t>
      </w:r>
    </w:p>
    <w:p w14:paraId="7E5F2C3A" w14:textId="77777777" w:rsidR="00E474B1" w:rsidRPr="008D6624" w:rsidRDefault="00E474B1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FD8D7E3" w14:textId="77777777" w:rsidR="008D6624" w:rsidRDefault="008D6624" w:rsidP="008D6624">
      <w:pPr>
        <w:pStyle w:val="Ttulo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5CDEEDD7" w14:textId="77777777" w:rsidR="00EC4195" w:rsidRPr="008D6624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D6624">
        <w:rPr>
          <w:rFonts w:ascii="Arial" w:hAnsi="Arial" w:cs="Arial"/>
          <w:color w:val="7030A0"/>
          <w:sz w:val="24"/>
          <w:szCs w:val="24"/>
          <w:lang w:val="es-MX"/>
        </w:rPr>
        <w:t>¿Cuál es el tema?</w:t>
      </w:r>
    </w:p>
    <w:p w14:paraId="6F572ACB" w14:textId="77777777" w:rsidR="008D6624" w:rsidRPr="008D6624" w:rsidRDefault="008D6624" w:rsidP="008D6624">
      <w:pPr>
        <w:rPr>
          <w:lang w:val="es-MX"/>
        </w:rPr>
      </w:pPr>
    </w:p>
    <w:p w14:paraId="7E1197D7" w14:textId="77777777" w:rsidR="00EC4195" w:rsidRPr="008D6624" w:rsidRDefault="00CD6C47" w:rsidP="008D6624">
      <w:pPr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lastRenderedPageBreak/>
        <w:t>“La interculturalidad en Guerrero”. Esto quiere decir</w:t>
      </w:r>
      <w:r w:rsidR="008D6624">
        <w:rPr>
          <w:rFonts w:ascii="Arial" w:hAnsi="Arial" w:cs="Arial"/>
          <w:sz w:val="24"/>
          <w:szCs w:val="24"/>
          <w:lang w:val="es-MX"/>
        </w:rPr>
        <w:t>,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</w:t>
      </w:r>
      <w:r w:rsidRPr="008D6624">
        <w:rPr>
          <w:rFonts w:ascii="Arial" w:hAnsi="Arial" w:cs="Arial"/>
          <w:i/>
          <w:iCs/>
          <w:sz w:val="24"/>
          <w:szCs w:val="24"/>
          <w:lang w:val="es-MX"/>
        </w:rPr>
        <w:t>cómo convivimos diferentes culturas respetándonos.</w:t>
      </w:r>
    </w:p>
    <w:p w14:paraId="534B81FF" w14:textId="281A4915" w:rsidR="008D6624" w:rsidRPr="00010153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10153">
        <w:rPr>
          <w:rFonts w:ascii="Arial" w:hAnsi="Arial" w:cs="Arial"/>
          <w:sz w:val="24"/>
          <w:szCs w:val="24"/>
          <w:lang w:val="es-MX"/>
        </w:rPr>
        <w:t>Tu dibujo puede mostrar:</w:t>
      </w:r>
    </w:p>
    <w:p w14:paraId="12C6ED67" w14:textId="13728479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</w:t>
      </w:r>
      <w:bookmarkStart w:id="0" w:name="_Hlk193401159"/>
      <w:r w:rsidRPr="008D6624">
        <w:rPr>
          <w:rFonts w:ascii="Arial" w:hAnsi="Arial" w:cs="Arial"/>
          <w:sz w:val="24"/>
          <w:szCs w:val="24"/>
          <w:lang w:val="es-MX"/>
        </w:rPr>
        <w:t>Cómo las personas se llevan bien</w:t>
      </w:r>
      <w:r w:rsidR="00010153">
        <w:rPr>
          <w:rFonts w:ascii="Arial" w:hAnsi="Arial" w:cs="Arial"/>
          <w:sz w:val="24"/>
          <w:szCs w:val="24"/>
          <w:lang w:val="es-MX"/>
        </w:rPr>
        <w:t>,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aunque tengan diferentes costumbres.</w:t>
      </w:r>
    </w:p>
    <w:p w14:paraId="748E531E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Cómo se respetan entre sí.</w:t>
      </w:r>
    </w:p>
    <w:p w14:paraId="1317A9C6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Cómo son las autoridades en tu comunidad.</w:t>
      </w:r>
    </w:p>
    <w:p w14:paraId="0DD8DEC9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La riqueza de las culturas indígenas y afromexicanas de Guerrero.</w:t>
      </w:r>
    </w:p>
    <w:bookmarkEnd w:id="0"/>
    <w:p w14:paraId="53E76DEE" w14:textId="77777777" w:rsidR="008D6624" w:rsidRDefault="008D6624" w:rsidP="008D6624">
      <w:pPr>
        <w:pStyle w:val="Ttulo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7071240A" w14:textId="7DCF91F1" w:rsidR="00EC4195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D6624">
        <w:rPr>
          <w:rFonts w:ascii="Arial" w:hAnsi="Arial" w:cs="Arial"/>
          <w:color w:val="7030A0"/>
          <w:sz w:val="24"/>
          <w:szCs w:val="24"/>
          <w:lang w:val="es-MX"/>
        </w:rPr>
        <w:t xml:space="preserve">Preguntas para ayudarte a pensar </w:t>
      </w:r>
      <w:r w:rsidR="00010153">
        <w:rPr>
          <w:rFonts w:ascii="Arial" w:hAnsi="Arial" w:cs="Arial"/>
          <w:color w:val="7030A0"/>
          <w:sz w:val="24"/>
          <w:szCs w:val="24"/>
          <w:lang w:val="es-MX"/>
        </w:rPr>
        <w:t xml:space="preserve">en </w:t>
      </w:r>
      <w:r w:rsidRPr="008D6624">
        <w:rPr>
          <w:rFonts w:ascii="Arial" w:hAnsi="Arial" w:cs="Arial"/>
          <w:color w:val="7030A0"/>
          <w:sz w:val="24"/>
          <w:szCs w:val="24"/>
          <w:lang w:val="es-MX"/>
        </w:rPr>
        <w:t>tu dibujo:</w:t>
      </w:r>
    </w:p>
    <w:p w14:paraId="3F809901" w14:textId="77777777" w:rsidR="008D6624" w:rsidRPr="008D6624" w:rsidRDefault="008D6624" w:rsidP="008D6624">
      <w:pPr>
        <w:rPr>
          <w:lang w:val="es-MX"/>
        </w:rPr>
      </w:pPr>
    </w:p>
    <w:p w14:paraId="437AA17E" w14:textId="26560204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</w:t>
      </w:r>
      <w:bookmarkStart w:id="1" w:name="_Hlk193401341"/>
      <w:r w:rsidRPr="008D6624">
        <w:rPr>
          <w:rFonts w:ascii="Arial" w:hAnsi="Arial" w:cs="Arial"/>
          <w:sz w:val="24"/>
          <w:szCs w:val="24"/>
          <w:lang w:val="es-MX"/>
        </w:rPr>
        <w:t xml:space="preserve">¿Qué te gusta de tu cultura? ¿Cómo respetas las tradiciones </w:t>
      </w:r>
      <w:r w:rsidR="00010153">
        <w:rPr>
          <w:rFonts w:ascii="Arial" w:hAnsi="Arial" w:cs="Arial"/>
          <w:sz w:val="24"/>
          <w:szCs w:val="24"/>
          <w:lang w:val="es-MX"/>
        </w:rPr>
        <w:t xml:space="preserve">y formas de vida </w:t>
      </w:r>
      <w:r w:rsidRPr="008D6624">
        <w:rPr>
          <w:rFonts w:ascii="Arial" w:hAnsi="Arial" w:cs="Arial"/>
          <w:sz w:val="24"/>
          <w:szCs w:val="24"/>
          <w:lang w:val="es-MX"/>
        </w:rPr>
        <w:t>de otras personas?</w:t>
      </w:r>
    </w:p>
    <w:p w14:paraId="5292285A" w14:textId="2BC5577B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¿Cómo dibujarías a personas de diferentes culturas </w:t>
      </w:r>
      <w:r w:rsidR="00010153">
        <w:rPr>
          <w:rFonts w:ascii="Arial" w:hAnsi="Arial" w:cs="Arial"/>
          <w:sz w:val="24"/>
          <w:szCs w:val="24"/>
          <w:lang w:val="es-MX"/>
        </w:rPr>
        <w:t xml:space="preserve">conviviendo y </w:t>
      </w:r>
      <w:r w:rsidRPr="008D6624">
        <w:rPr>
          <w:rFonts w:ascii="Arial" w:hAnsi="Arial" w:cs="Arial"/>
          <w:sz w:val="24"/>
          <w:szCs w:val="24"/>
          <w:lang w:val="es-MX"/>
        </w:rPr>
        <w:t>compartien</w:t>
      </w:r>
      <w:r w:rsidR="00010153">
        <w:rPr>
          <w:rFonts w:ascii="Arial" w:hAnsi="Arial" w:cs="Arial"/>
          <w:sz w:val="24"/>
          <w:szCs w:val="24"/>
          <w:lang w:val="es-MX"/>
        </w:rPr>
        <w:t>do</w:t>
      </w:r>
      <w:r w:rsidRPr="008D6624">
        <w:rPr>
          <w:rFonts w:ascii="Arial" w:hAnsi="Arial" w:cs="Arial"/>
          <w:sz w:val="24"/>
          <w:szCs w:val="24"/>
          <w:lang w:val="es-MX"/>
        </w:rPr>
        <w:t>?</w:t>
      </w:r>
    </w:p>
    <w:p w14:paraId="4C22ECC5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¿Cómo crees que podemos ser iguales </w:t>
      </w:r>
      <w:r w:rsidR="008D6624">
        <w:rPr>
          <w:rFonts w:ascii="Arial" w:hAnsi="Arial" w:cs="Arial"/>
          <w:sz w:val="24"/>
          <w:szCs w:val="24"/>
          <w:lang w:val="es-MX"/>
        </w:rPr>
        <w:t xml:space="preserve">todas las personas </w:t>
      </w:r>
      <w:r w:rsidRPr="008D6624">
        <w:rPr>
          <w:rFonts w:ascii="Arial" w:hAnsi="Arial" w:cs="Arial"/>
          <w:sz w:val="24"/>
          <w:szCs w:val="24"/>
          <w:lang w:val="es-MX"/>
        </w:rPr>
        <w:t>y respetar los derechos de tod</w:t>
      </w:r>
      <w:r w:rsidR="008D6624">
        <w:rPr>
          <w:rFonts w:ascii="Arial" w:hAnsi="Arial" w:cs="Arial"/>
          <w:sz w:val="24"/>
          <w:szCs w:val="24"/>
          <w:lang w:val="es-MX"/>
        </w:rPr>
        <w:t>as y todo</w:t>
      </w:r>
      <w:r w:rsidRPr="008D6624">
        <w:rPr>
          <w:rFonts w:ascii="Arial" w:hAnsi="Arial" w:cs="Arial"/>
          <w:sz w:val="24"/>
          <w:szCs w:val="24"/>
          <w:lang w:val="es-MX"/>
        </w:rPr>
        <w:t>s?</w:t>
      </w:r>
    </w:p>
    <w:p w14:paraId="72E226DE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¿Cómo mostrarías</w:t>
      </w:r>
      <w:r w:rsidR="008D6624">
        <w:rPr>
          <w:rFonts w:ascii="Arial" w:hAnsi="Arial" w:cs="Arial"/>
          <w:sz w:val="24"/>
          <w:szCs w:val="24"/>
          <w:lang w:val="es-MX"/>
        </w:rPr>
        <w:t xml:space="preserve"> </w:t>
      </w:r>
      <w:r w:rsidRPr="008D6624">
        <w:rPr>
          <w:rFonts w:ascii="Arial" w:hAnsi="Arial" w:cs="Arial"/>
          <w:sz w:val="24"/>
          <w:szCs w:val="24"/>
          <w:lang w:val="es-MX"/>
        </w:rPr>
        <w:t>a niñas y niños indígenas o afromexicanos en tu dibujo?</w:t>
      </w:r>
    </w:p>
    <w:p w14:paraId="68FA02AA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¿Quiénes son los líderes o lideresas en tu comunidad y cómo son?</w:t>
      </w:r>
    </w:p>
    <w:bookmarkEnd w:id="1"/>
    <w:p w14:paraId="5A4522E0" w14:textId="77777777" w:rsidR="008D6624" w:rsidRDefault="008D6624" w:rsidP="008D6624">
      <w:pPr>
        <w:pStyle w:val="Ttulo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2957D387" w14:textId="114F0962" w:rsidR="00EC4195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D6624">
        <w:rPr>
          <w:rFonts w:ascii="Arial" w:hAnsi="Arial" w:cs="Arial"/>
          <w:color w:val="7030A0"/>
          <w:sz w:val="24"/>
          <w:szCs w:val="24"/>
          <w:lang w:val="es-MX"/>
        </w:rPr>
        <w:t>¿Cómo debe ser tu dibujo?</w:t>
      </w:r>
    </w:p>
    <w:p w14:paraId="295AA7F4" w14:textId="77777777" w:rsidR="008D6624" w:rsidRPr="008D6624" w:rsidRDefault="008D6624" w:rsidP="008D6624">
      <w:pPr>
        <w:rPr>
          <w:lang w:val="es-MX"/>
        </w:rPr>
      </w:pPr>
    </w:p>
    <w:p w14:paraId="15EA012D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Tú debes hacer tu </w:t>
      </w:r>
      <w:proofErr w:type="gramStart"/>
      <w:r w:rsidRPr="008D6624">
        <w:rPr>
          <w:rFonts w:ascii="Arial" w:hAnsi="Arial" w:cs="Arial"/>
          <w:sz w:val="24"/>
          <w:szCs w:val="24"/>
          <w:lang w:val="es-MX"/>
        </w:rPr>
        <w:t>dibujo solita</w:t>
      </w:r>
      <w:proofErr w:type="gramEnd"/>
      <w:r w:rsidRPr="008D6624">
        <w:rPr>
          <w:rFonts w:ascii="Arial" w:hAnsi="Arial" w:cs="Arial"/>
          <w:sz w:val="24"/>
          <w:szCs w:val="24"/>
          <w:lang w:val="es-MX"/>
        </w:rPr>
        <w:t xml:space="preserve"> o solito (sin ayuda).</w:t>
      </w:r>
    </w:p>
    <w:p w14:paraId="4D3BE467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Usa papel blanco o cartulina de 50 cm por 30 cm, pegado en papel durito.</w:t>
      </w:r>
    </w:p>
    <w:p w14:paraId="0DB62115" w14:textId="2EE795BA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Puedes usar lápices, crayolas, acuarelas, plumones, </w:t>
      </w:r>
      <w:r w:rsidR="00010153">
        <w:rPr>
          <w:rFonts w:ascii="Arial" w:hAnsi="Arial" w:cs="Arial"/>
          <w:sz w:val="24"/>
          <w:szCs w:val="24"/>
          <w:lang w:val="es-MX"/>
        </w:rPr>
        <w:t>o lo que tú prefieras.</w:t>
      </w:r>
    </w:p>
    <w:p w14:paraId="1F1FD80E" w14:textId="4A40A35B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</w:t>
      </w:r>
      <w:r w:rsidR="00010153">
        <w:rPr>
          <w:rFonts w:ascii="Arial" w:hAnsi="Arial" w:cs="Arial"/>
          <w:sz w:val="24"/>
          <w:szCs w:val="24"/>
          <w:lang w:val="es-MX"/>
        </w:rPr>
        <w:t>Evita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usar dibujos digitales </w:t>
      </w:r>
      <w:r w:rsidR="00010153">
        <w:rPr>
          <w:rFonts w:ascii="Arial" w:hAnsi="Arial" w:cs="Arial"/>
          <w:sz w:val="24"/>
          <w:szCs w:val="24"/>
          <w:lang w:val="es-MX"/>
        </w:rPr>
        <w:t>o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copiar dibujos de caricaturas, marcas, películas o cómics.</w:t>
      </w:r>
    </w:p>
    <w:p w14:paraId="23B0581F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Solo puedes participar con un dibujo original tuyo.</w:t>
      </w:r>
    </w:p>
    <w:p w14:paraId="3F31583B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lastRenderedPageBreak/>
        <w:t>• Ponle un nombre inventado</w:t>
      </w:r>
      <w:r w:rsidR="008D6624">
        <w:rPr>
          <w:rFonts w:ascii="Arial" w:hAnsi="Arial" w:cs="Arial"/>
          <w:sz w:val="24"/>
          <w:szCs w:val="24"/>
          <w:lang w:val="es-MX"/>
        </w:rPr>
        <w:t xml:space="preserve"> </w:t>
      </w:r>
      <w:r w:rsidR="008C7BBF">
        <w:rPr>
          <w:rFonts w:ascii="Arial" w:hAnsi="Arial" w:cs="Arial"/>
          <w:sz w:val="24"/>
          <w:szCs w:val="24"/>
          <w:lang w:val="es-MX"/>
        </w:rPr>
        <w:t xml:space="preserve">por ti </w:t>
      </w:r>
      <w:r w:rsidRPr="008D6624">
        <w:rPr>
          <w:rFonts w:ascii="Arial" w:hAnsi="Arial" w:cs="Arial"/>
          <w:sz w:val="24"/>
          <w:szCs w:val="24"/>
          <w:lang w:val="es-MX"/>
        </w:rPr>
        <w:t>a tu dibujo</w:t>
      </w:r>
      <w:r w:rsidR="008C7BBF">
        <w:rPr>
          <w:rFonts w:ascii="Arial" w:hAnsi="Arial" w:cs="Arial"/>
          <w:sz w:val="24"/>
          <w:szCs w:val="24"/>
          <w:lang w:val="es-MX"/>
        </w:rPr>
        <w:t>,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y escribe si eres niña o niño</w:t>
      </w:r>
      <w:r w:rsidR="008C7BBF">
        <w:rPr>
          <w:rFonts w:ascii="Arial" w:hAnsi="Arial" w:cs="Arial"/>
          <w:sz w:val="24"/>
          <w:szCs w:val="24"/>
          <w:lang w:val="es-MX"/>
        </w:rPr>
        <w:t xml:space="preserve"> (no pongas tu nombre)</w:t>
      </w:r>
      <w:r w:rsidRPr="008D6624">
        <w:rPr>
          <w:rFonts w:ascii="Arial" w:hAnsi="Arial" w:cs="Arial"/>
          <w:sz w:val="24"/>
          <w:szCs w:val="24"/>
          <w:lang w:val="es-MX"/>
        </w:rPr>
        <w:t>.</w:t>
      </w:r>
    </w:p>
    <w:p w14:paraId="6312A766" w14:textId="1687EB59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• Tu dibujo será parte del </w:t>
      </w:r>
      <w:r w:rsidR="00010153">
        <w:rPr>
          <w:rFonts w:ascii="Arial" w:hAnsi="Arial" w:cs="Arial"/>
          <w:sz w:val="24"/>
          <w:szCs w:val="24"/>
          <w:lang w:val="es-MX"/>
        </w:rPr>
        <w:t>IEPC Guerrero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y podrá salir en carteles o redes sociales</w:t>
      </w:r>
      <w:r w:rsidR="008C7BBF">
        <w:rPr>
          <w:rFonts w:ascii="Arial" w:hAnsi="Arial" w:cs="Arial"/>
          <w:sz w:val="24"/>
          <w:szCs w:val="24"/>
          <w:lang w:val="es-MX"/>
        </w:rPr>
        <w:t>,</w:t>
      </w:r>
      <w:r w:rsidRPr="008D6624">
        <w:rPr>
          <w:rFonts w:ascii="Arial" w:hAnsi="Arial" w:cs="Arial"/>
          <w:sz w:val="24"/>
          <w:szCs w:val="24"/>
          <w:lang w:val="es-MX"/>
        </w:rPr>
        <w:t xml:space="preserve"> para promover la cultura cívica.</w:t>
      </w:r>
    </w:p>
    <w:p w14:paraId="5DACD755" w14:textId="77777777" w:rsidR="00EC4195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C7BBF">
        <w:rPr>
          <w:rFonts w:ascii="Arial" w:hAnsi="Arial" w:cs="Arial"/>
          <w:color w:val="7030A0"/>
          <w:sz w:val="24"/>
          <w:szCs w:val="24"/>
          <w:lang w:val="es-MX"/>
        </w:rPr>
        <w:t>¿Cómo entrego mi dibujo?</w:t>
      </w:r>
    </w:p>
    <w:p w14:paraId="4ACDCB91" w14:textId="77777777" w:rsidR="008C7BBF" w:rsidRPr="008C7BBF" w:rsidRDefault="008C7BBF" w:rsidP="008C7BBF">
      <w:pPr>
        <w:rPr>
          <w:lang w:val="es-MX"/>
        </w:rPr>
      </w:pPr>
    </w:p>
    <w:p w14:paraId="540764E6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Tómale una foto clara o escanéalo y mándalo por correo a: concursos.iepcgro@gmail.com</w:t>
      </w:r>
    </w:p>
    <w:p w14:paraId="3AB6A29F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O llévalo a las oficinas del IEPC Guerrero en Chilpancingo:</w:t>
      </w:r>
    </w:p>
    <w:p w14:paraId="0B898A27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  Boulevard René Juárez Cisneros, esquina Av. Los Pinos, Fracc. Residencial “Los Pinos”.</w:t>
      </w:r>
    </w:p>
    <w:p w14:paraId="412CC712" w14:textId="775C7026" w:rsidR="008C7BBF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Del 24 de marzo al 20 de junio de 2025.</w:t>
      </w:r>
    </w:p>
    <w:p w14:paraId="6DDDD880" w14:textId="77777777" w:rsidR="00EC4195" w:rsidRPr="00010153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10153">
        <w:rPr>
          <w:rFonts w:ascii="Arial" w:hAnsi="Arial" w:cs="Arial"/>
          <w:sz w:val="24"/>
          <w:szCs w:val="24"/>
          <w:lang w:val="es-MX"/>
        </w:rPr>
        <w:t>En la parte de atrás de tu dibujo escribe:</w:t>
      </w:r>
    </w:p>
    <w:p w14:paraId="72C793F8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Título del dibujo</w:t>
      </w:r>
    </w:p>
    <w:p w14:paraId="6D847977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Tu nombre completo</w:t>
      </w:r>
    </w:p>
    <w:p w14:paraId="0E34CB7C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Edad</w:t>
      </w:r>
    </w:p>
    <w:p w14:paraId="1A6F1443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Teléfono y domicilio</w:t>
      </w:r>
    </w:p>
    <w:p w14:paraId="32691B5E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Localidad y escuela</w:t>
      </w:r>
    </w:p>
    <w:p w14:paraId="054BB480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Tu grado escolar</w:t>
      </w:r>
    </w:p>
    <w:p w14:paraId="0B8F61D4" w14:textId="30475233" w:rsidR="008C7BBF" w:rsidRPr="00010153" w:rsidRDefault="00CD6C47" w:rsidP="00010153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 w:rsidRPr="00010153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 xml:space="preserve">También llena el formulario en: </w:t>
      </w:r>
      <w:r w:rsidR="008C7BBF" w:rsidRPr="00010153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www.iepcgro</w:t>
      </w:r>
      <w:r w:rsidRPr="00010153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.mx</w:t>
      </w:r>
    </w:p>
    <w:p w14:paraId="16A8C228" w14:textId="062E55DC" w:rsidR="00EC4195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C7BBF">
        <w:rPr>
          <w:rFonts w:ascii="Arial" w:hAnsi="Arial" w:cs="Arial"/>
          <w:color w:val="7030A0"/>
          <w:sz w:val="24"/>
          <w:szCs w:val="24"/>
          <w:lang w:val="es-MX"/>
        </w:rPr>
        <w:t xml:space="preserve">¿Quién elegirá </w:t>
      </w:r>
      <w:r w:rsidR="00010153">
        <w:rPr>
          <w:rFonts w:ascii="Arial" w:hAnsi="Arial" w:cs="Arial"/>
          <w:color w:val="7030A0"/>
          <w:sz w:val="24"/>
          <w:szCs w:val="24"/>
          <w:lang w:val="es-MX"/>
        </w:rPr>
        <w:t>a las niñas y niños ganadores</w:t>
      </w:r>
      <w:r w:rsidRPr="008C7BBF">
        <w:rPr>
          <w:rFonts w:ascii="Arial" w:hAnsi="Arial" w:cs="Arial"/>
          <w:color w:val="7030A0"/>
          <w:sz w:val="24"/>
          <w:szCs w:val="24"/>
          <w:lang w:val="es-MX"/>
        </w:rPr>
        <w:t>?</w:t>
      </w:r>
    </w:p>
    <w:p w14:paraId="3AA089ED" w14:textId="77777777" w:rsidR="00010153" w:rsidRPr="00010153" w:rsidRDefault="00010153" w:rsidP="00010153">
      <w:pPr>
        <w:rPr>
          <w:lang w:val="es-MX"/>
        </w:rPr>
      </w:pPr>
    </w:p>
    <w:p w14:paraId="632D3E96" w14:textId="3BD81AFF" w:rsidR="00EC4195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Un grupo de 3 personas que saben de pintura revisará todos los dibujos y decidirá. Su decisión será la final.</w:t>
      </w:r>
    </w:p>
    <w:p w14:paraId="6C907091" w14:textId="77777777" w:rsidR="00010153" w:rsidRPr="008D6624" w:rsidRDefault="00010153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9C6FA53" w14:textId="77777777" w:rsidR="00EC4195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C7BBF">
        <w:rPr>
          <w:rFonts w:ascii="Arial" w:hAnsi="Arial" w:cs="Arial"/>
          <w:color w:val="7030A0"/>
          <w:sz w:val="24"/>
          <w:szCs w:val="24"/>
          <w:lang w:val="es-MX"/>
        </w:rPr>
        <w:t>¿Qué van a calificar?</w:t>
      </w:r>
    </w:p>
    <w:p w14:paraId="417E2954" w14:textId="77777777" w:rsidR="008C7BBF" w:rsidRPr="008C7BBF" w:rsidRDefault="008C7BBF" w:rsidP="008C7BBF">
      <w:pPr>
        <w:rPr>
          <w:lang w:val="es-MX"/>
        </w:rPr>
      </w:pPr>
    </w:p>
    <w:p w14:paraId="200459ED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Que tu dibujo tenga que ver con el tema.</w:t>
      </w:r>
    </w:p>
    <w:p w14:paraId="61FAADD7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lastRenderedPageBreak/>
        <w:t>• Que sea original, hecho solo por ti.</w:t>
      </w:r>
    </w:p>
    <w:p w14:paraId="68EBFBA7" w14:textId="7C3B52E6" w:rsidR="00EC4195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Que sea creativo y muestre tu forma especial de ver el mundo.</w:t>
      </w:r>
    </w:p>
    <w:p w14:paraId="0AE834DF" w14:textId="77777777" w:rsidR="00010153" w:rsidRPr="008D6624" w:rsidRDefault="00010153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0221ABF" w14:textId="77777777" w:rsidR="00EC4195" w:rsidRPr="008C7BBF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C7BBF">
        <w:rPr>
          <w:rFonts w:ascii="Arial" w:hAnsi="Arial" w:cs="Arial"/>
          <w:color w:val="7030A0"/>
          <w:sz w:val="24"/>
          <w:szCs w:val="24"/>
          <w:lang w:val="es-MX"/>
        </w:rPr>
        <w:t>¡Premios!</w:t>
      </w:r>
    </w:p>
    <w:p w14:paraId="7768EC7F" w14:textId="77777777" w:rsidR="008C7BBF" w:rsidRDefault="008C7BBF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F45BF8C" w14:textId="77777777" w:rsidR="00EC4195" w:rsidRPr="008C7BBF" w:rsidRDefault="00CD6C47" w:rsidP="008D6624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C7BBF">
        <w:rPr>
          <w:rFonts w:ascii="Arial" w:hAnsi="Arial" w:cs="Arial"/>
          <w:b/>
          <w:bCs/>
          <w:sz w:val="24"/>
          <w:szCs w:val="24"/>
          <w:lang w:val="es-MX"/>
        </w:rPr>
        <w:t>Primera categoría (6 a 9 años):</w:t>
      </w:r>
    </w:p>
    <w:p w14:paraId="01D217A2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Tablet y diploma para los 2 mejores dibujos de niñas y 2 mejores de niños.</w:t>
      </w:r>
    </w:p>
    <w:p w14:paraId="73E1570C" w14:textId="77777777" w:rsidR="008C7BBF" w:rsidRDefault="008C7BBF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6D56638" w14:textId="77777777" w:rsidR="00EC4195" w:rsidRPr="008C7BBF" w:rsidRDefault="00CD6C47" w:rsidP="008D6624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C7BBF">
        <w:rPr>
          <w:rFonts w:ascii="Arial" w:hAnsi="Arial" w:cs="Arial"/>
          <w:b/>
          <w:bCs/>
          <w:sz w:val="24"/>
          <w:szCs w:val="24"/>
          <w:lang w:val="es-MX"/>
        </w:rPr>
        <w:t>Segunda categoría (10 a 12 años):</w:t>
      </w:r>
    </w:p>
    <w:p w14:paraId="63BF2A50" w14:textId="0A7F9512" w:rsidR="00EC4195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• Tablet y diploma para los 2 mejores dibujos de niñas y 2 mejores de niños.</w:t>
      </w:r>
    </w:p>
    <w:p w14:paraId="44781943" w14:textId="77777777" w:rsidR="006B72D8" w:rsidRDefault="006B72D8" w:rsidP="008D6624">
      <w:pPr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</w:p>
    <w:p w14:paraId="37C73334" w14:textId="2DD7A23F" w:rsidR="00EC4195" w:rsidRPr="006B72D8" w:rsidRDefault="006B72D8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B72D8">
        <w:rPr>
          <w:rFonts w:ascii="Arial" w:hAnsi="Arial" w:cs="Arial"/>
          <w:sz w:val="24"/>
          <w:szCs w:val="24"/>
          <w:lang w:val="es-MX"/>
        </w:rPr>
        <w:t xml:space="preserve">Todas y todos los participantes de las dos categorías ganarán </w:t>
      </w:r>
      <w:r w:rsidR="00CD6C47" w:rsidRPr="006B72D8">
        <w:rPr>
          <w:rFonts w:ascii="Arial" w:hAnsi="Arial" w:cs="Arial"/>
          <w:sz w:val="24"/>
          <w:szCs w:val="24"/>
          <w:lang w:val="es-MX"/>
        </w:rPr>
        <w:t>un bonito kit de regalos</w:t>
      </w:r>
      <w:r w:rsidRPr="006B72D8">
        <w:rPr>
          <w:rFonts w:ascii="Arial" w:hAnsi="Arial" w:cs="Arial"/>
          <w:sz w:val="24"/>
          <w:szCs w:val="24"/>
          <w:lang w:val="es-MX"/>
        </w:rPr>
        <w:t>.</w:t>
      </w:r>
    </w:p>
    <w:p w14:paraId="70041A32" w14:textId="77777777" w:rsidR="008C7BBF" w:rsidRDefault="008C7BBF" w:rsidP="008D6624">
      <w:pPr>
        <w:pStyle w:val="Ttulo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686DD4DE" w14:textId="77777777" w:rsidR="00EC4195" w:rsidRPr="008C7BBF" w:rsidRDefault="00CD6C47" w:rsidP="008D6624">
      <w:pPr>
        <w:pStyle w:val="Ttulo2"/>
        <w:jc w:val="both"/>
        <w:rPr>
          <w:rFonts w:ascii="Arial" w:hAnsi="Arial" w:cs="Arial"/>
          <w:color w:val="7030A0"/>
          <w:sz w:val="24"/>
          <w:szCs w:val="24"/>
          <w:lang w:val="es-MX"/>
        </w:rPr>
      </w:pPr>
      <w:r w:rsidRPr="008C7BBF">
        <w:rPr>
          <w:rFonts w:ascii="Arial" w:hAnsi="Arial" w:cs="Arial"/>
          <w:color w:val="7030A0"/>
          <w:sz w:val="24"/>
          <w:szCs w:val="24"/>
          <w:lang w:val="es-MX"/>
        </w:rPr>
        <w:t>¿Cuándo sabremos quién ganó?</w:t>
      </w:r>
    </w:p>
    <w:p w14:paraId="588C2748" w14:textId="77777777" w:rsidR="008C7BBF" w:rsidRDefault="008C7BBF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3CBDECF" w14:textId="77777777" w:rsidR="008C7BBF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 xml:space="preserve">El 22 de agosto de 2025 diremos quiénes ganaron. </w:t>
      </w:r>
    </w:p>
    <w:p w14:paraId="0F2F6306" w14:textId="77777777" w:rsidR="00EC4195" w:rsidRPr="008D6624" w:rsidRDefault="00CD6C47" w:rsidP="008D662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D6624">
        <w:rPr>
          <w:rFonts w:ascii="Arial" w:hAnsi="Arial" w:cs="Arial"/>
          <w:sz w:val="24"/>
          <w:szCs w:val="24"/>
          <w:lang w:val="es-MX"/>
        </w:rPr>
        <w:t>La premiación se anunciará en las redes sociales del IEPC Guerrero.</w:t>
      </w:r>
    </w:p>
    <w:p w14:paraId="27F69D05" w14:textId="77777777" w:rsidR="008C7BBF" w:rsidRDefault="008C7BBF" w:rsidP="008D6624">
      <w:pPr>
        <w:pStyle w:val="Ttulo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3AF2995D" w14:textId="77777777" w:rsidR="00EC4195" w:rsidRPr="008C7BBF" w:rsidRDefault="00CD6C47" w:rsidP="008C7BBF">
      <w:pPr>
        <w:pStyle w:val="Ttulo2"/>
        <w:jc w:val="center"/>
        <w:rPr>
          <w:rFonts w:ascii="Arial" w:hAnsi="Arial" w:cs="Arial"/>
          <w:color w:val="FFFFFF" w:themeColor="background1"/>
          <w:sz w:val="24"/>
          <w:szCs w:val="24"/>
          <w:lang w:val="es-MX"/>
        </w:rPr>
      </w:pPr>
      <w:r w:rsidRPr="008C7BBF">
        <w:rPr>
          <w:rFonts w:ascii="Arial" w:hAnsi="Arial" w:cs="Arial"/>
          <w:color w:val="FFFFFF" w:themeColor="background1"/>
          <w:sz w:val="24"/>
          <w:szCs w:val="24"/>
          <w:highlight w:val="darkMagenta"/>
          <w:lang w:val="es-MX"/>
        </w:rPr>
        <w:t>¡Anímate a participar!</w:t>
      </w:r>
    </w:p>
    <w:p w14:paraId="07F268BE" w14:textId="77777777" w:rsidR="008C7BBF" w:rsidRDefault="008C7BBF" w:rsidP="008D662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9A90056" w14:textId="77777777" w:rsidR="008C7BBF" w:rsidRPr="008C7BBF" w:rsidRDefault="008C7BBF" w:rsidP="008D6624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 w:rsidRPr="008C7BBF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Recuerda…</w:t>
      </w:r>
    </w:p>
    <w:p w14:paraId="12F4601A" w14:textId="3F59A9CD" w:rsidR="008C7BBF" w:rsidRPr="008C7BBF" w:rsidRDefault="00CD6C47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8C7BBF">
        <w:rPr>
          <w:rFonts w:ascii="Arial" w:hAnsi="Arial" w:cs="Arial"/>
          <w:i/>
          <w:iCs/>
          <w:sz w:val="24"/>
          <w:szCs w:val="24"/>
          <w:u w:val="single"/>
          <w:lang w:val="es-MX"/>
        </w:rPr>
        <w:t>Tu dibujo puede inspirar a muchas personas y mostrar lo hermoso que es vivir en un lugar con muchas culturas diferentes</w:t>
      </w:r>
      <w:r w:rsidR="006B72D8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 y formas de vida.</w:t>
      </w:r>
    </w:p>
    <w:sectPr w:rsidR="008C7BBF" w:rsidRPr="008C7B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CEF2" w14:textId="77777777" w:rsidR="00C51664" w:rsidRDefault="00C51664" w:rsidP="008D6624">
      <w:pPr>
        <w:spacing w:after="0" w:line="240" w:lineRule="auto"/>
      </w:pPr>
      <w:r>
        <w:separator/>
      </w:r>
    </w:p>
  </w:endnote>
  <w:endnote w:type="continuationSeparator" w:id="0">
    <w:p w14:paraId="20E3BE52" w14:textId="77777777" w:rsidR="00C51664" w:rsidRDefault="00C51664" w:rsidP="008D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03A4" w14:textId="77777777" w:rsidR="00C51664" w:rsidRDefault="00C51664" w:rsidP="008D6624">
      <w:pPr>
        <w:spacing w:after="0" w:line="240" w:lineRule="auto"/>
      </w:pPr>
      <w:r>
        <w:separator/>
      </w:r>
    </w:p>
  </w:footnote>
  <w:footnote w:type="continuationSeparator" w:id="0">
    <w:p w14:paraId="02BA7567" w14:textId="77777777" w:rsidR="00C51664" w:rsidRDefault="00C51664" w:rsidP="008D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6301544">
    <w:abstractNumId w:val="8"/>
  </w:num>
  <w:num w:numId="2" w16cid:durableId="117988767">
    <w:abstractNumId w:val="6"/>
  </w:num>
  <w:num w:numId="3" w16cid:durableId="1768840480">
    <w:abstractNumId w:val="5"/>
  </w:num>
  <w:num w:numId="4" w16cid:durableId="302005568">
    <w:abstractNumId w:val="4"/>
  </w:num>
  <w:num w:numId="5" w16cid:durableId="509105409">
    <w:abstractNumId w:val="7"/>
  </w:num>
  <w:num w:numId="6" w16cid:durableId="1586265577">
    <w:abstractNumId w:val="3"/>
  </w:num>
  <w:num w:numId="7" w16cid:durableId="830027050">
    <w:abstractNumId w:val="2"/>
  </w:num>
  <w:num w:numId="8" w16cid:durableId="1172647199">
    <w:abstractNumId w:val="1"/>
  </w:num>
  <w:num w:numId="9" w16cid:durableId="27475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0153"/>
    <w:rsid w:val="00034616"/>
    <w:rsid w:val="0006063C"/>
    <w:rsid w:val="0015074B"/>
    <w:rsid w:val="0029639D"/>
    <w:rsid w:val="00326F90"/>
    <w:rsid w:val="005C6E58"/>
    <w:rsid w:val="006B72D8"/>
    <w:rsid w:val="008C7BBF"/>
    <w:rsid w:val="008D6624"/>
    <w:rsid w:val="00AA1D8D"/>
    <w:rsid w:val="00B47730"/>
    <w:rsid w:val="00C51664"/>
    <w:rsid w:val="00CB0664"/>
    <w:rsid w:val="00CD6C47"/>
    <w:rsid w:val="00D26358"/>
    <w:rsid w:val="00E474B1"/>
    <w:rsid w:val="00EC4195"/>
    <w:rsid w:val="00F275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C6B8B"/>
  <w14:defaultImageDpi w14:val="300"/>
  <w15:docId w15:val="{F042DDE6-B3BB-AB46-AEF9-C5FBA416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8C7B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IEPCGRO</cp:lastModifiedBy>
  <cp:revision>4</cp:revision>
  <dcterms:created xsi:type="dcterms:W3CDTF">2013-12-23T23:15:00Z</dcterms:created>
  <dcterms:modified xsi:type="dcterms:W3CDTF">2025-03-21T04:24:00Z</dcterms:modified>
  <cp:category/>
</cp:coreProperties>
</file>